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6c5" w14:textId="d743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1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bookmarkEnd w:id="20"/>
    <w:bookmarkStart w:name="z1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bookmarkStart w:name="z1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получать государственные услуги по принципу "одного заявления";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41"/>
    <w:bookmarkStart w:name="z2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осуществляет оценку процессов автоматизации государственных услуг;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порядок оказания проактивных услуг;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4"/>
    <w:bookmarkStart w:name="z1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6"/>
    <w:bookmarkStart w:name="z1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51"/>
    <w:bookmarkStart w:name="z1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3"/>
    <w:bookmarkStart w:name="z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5"/>
    <w:bookmarkStart w:name="z1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6"/>
    <w:bookmarkStart w:name="z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7"/>
    <w:bookmarkStart w:name="z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результата оказания государственной услуги;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с перечнем основных требований к оказанию государственной услуги, которое содержит: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услугодателя, Государственной корпорации и объектов информации;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услуги;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15 -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81"/>
    <w:bookmarkStart w:name="z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bookmarkEnd w:id="82"/>
    <w:bookmarkStart w:name="z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3"/>
    <w:bookmarkStart w:name="z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устройства;</w:t>
      </w:r>
    </w:p>
    <w:bookmarkStart w:name="z1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абонентского устройства сотовой связи;</w:t>
      </w:r>
    </w:p>
    <w:bookmarkEnd w:id="88"/>
    <w:bookmarkStart w:name="z1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объектов информатизации, определенных центральными государственными органами.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6"/>
    <w:bookmarkStart w:name="z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8"/>
    <w:bookmarkStart w:name="z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101"/>
    <w:bookmarkStart w:name="z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5"/>
    <w:bookmarkStart w:name="z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Реинжиниринг оказания государственных услуг</w:t>
      </w:r>
    </w:p>
    <w:bookmarkStart w:name="z1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bookmarkEnd w:id="109"/>
    <w:bookmarkStart w:name="z1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2"/>
    <w:bookmarkStart w:name="z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3"/>
    <w:bookmarkStart w:name="z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4"/>
    <w:bookmarkStart w:name="z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5"/>
    <w:bookmarkStart w:name="z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7"/>
    <w:bookmarkStart w:name="z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9"/>
    <w:bookmarkStart w:name="z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4"/>
    <w:bookmarkStart w:name="z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bookmarkStart w:name="z2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7"/>
    <w:bookmarkStart w:name="z2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bookmarkEnd w:id="128"/>
    <w:bookmarkStart w:name="z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9"/>
    <w:bookmarkStart w:name="z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1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bookmarkEnd w:id="131"/>
    <w:bookmarkStart w:name="z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